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horse that loves to be pampered?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the only creature that consumes without producing.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 "Napoleon is always right"?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animals not suppose to drink according the original seven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animals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Whatever goes upon two legs is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allegory for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allegory for Snowball?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no animal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is the pig they blame for the destruction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Old Major refer to the other animal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allegory for Old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pig that is obedient to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are there in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leading Animal Farm?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2021-10-11T01:15:40Z</dcterms:created>
  <dcterms:modified xsi:type="dcterms:W3CDTF">2021-10-11T01:15:40Z</dcterms:modified>
</cp:coreProperties>
</file>