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how many nights did Old Major pass away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6th commandant had a sudden change; what was is 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Old Major represent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the 1st harvest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blamed for all the problems on the farm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Boxer?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the weather turn harsh and bitter?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fourth commandment didn’t mention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sent out the pigeons to inform other farms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goal of the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where the rations cut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the Beast of England song terminated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1st major battle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character is being portrayed by Napoleon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Manor Farmchanges into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animals refer to eachother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2021-10-11T01:15:43Z</dcterms:created>
  <dcterms:modified xsi:type="dcterms:W3CDTF">2021-10-11T01:15:43Z</dcterms:modified>
</cp:coreProperties>
</file>