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Napoleon create for the principles of Animalism?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fight in Animal Farm, which animal gets harmed drastically?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Old, Middle White Boar?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farmer that the animals didn't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Throughout the book, what are the animals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Animals call their "way of living"?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commandments has Napoleon broken by chapter 8?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farm did Snowball sold himself to?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Old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do the animals live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"dictator" of the animals?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berry did a gander use to commit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said that the pigs need milk and apples to function properly?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fearsome storm that was casted upon the animal farm destroyed what kind of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Chapter Three, what did the animals do in the summer?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Napoleon despise throughout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animals died in the wrath of Napoleon in chapter 7? </w:t>
            </w:r>
          </w:p>
        </w:tc>
      </w:tr>
    </w:tbl>
    <w:p>
      <w:pPr>
        <w:pStyle w:val="WordBankMedium"/>
      </w:pPr>
      <w:r>
        <w:t xml:space="preserve">   Old Major     </w:t>
      </w:r>
      <w:r>
        <w:t xml:space="preserve">   12 Years Old    </w:t>
      </w:r>
      <w:r>
        <w:t xml:space="preserve">   Nightshade Berries     </w:t>
      </w:r>
      <w:r>
        <w:t xml:space="preserve">   The Seven Commandments    </w:t>
      </w:r>
      <w:r>
        <w:t xml:space="preserve">   Harvest     </w:t>
      </w:r>
      <w:r>
        <w:t xml:space="preserve">   Napoleon    </w:t>
      </w:r>
      <w:r>
        <w:t xml:space="preserve">   Snowball    </w:t>
      </w:r>
      <w:r>
        <w:t xml:space="preserve">   Squealer     </w:t>
      </w:r>
      <w:r>
        <w:t xml:space="preserve">   The Beasts of England     </w:t>
      </w:r>
      <w:r>
        <w:t xml:space="preserve">   Animalism     </w:t>
      </w:r>
      <w:r>
        <w:t xml:space="preserve">   Windmill     </w:t>
      </w:r>
      <w:r>
        <w:t xml:space="preserve">   Mr. Jones    </w:t>
      </w:r>
      <w:r>
        <w:t xml:space="preserve">   Elm    </w:t>
      </w:r>
      <w:r>
        <w:t xml:space="preserve">   Hens     </w:t>
      </w:r>
      <w:r>
        <w:t xml:space="preserve">   Pinchfield     </w:t>
      </w:r>
      <w:r>
        <w:t xml:space="preserve">   Boxer 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2021-10-11T01:15:49Z</dcterms:created>
  <dcterms:modified xsi:type="dcterms:W3CDTF">2021-10-11T01:15:49Z</dcterms:modified>
</cp:coreProperties>
</file>