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animal says "Napoleon is always right."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animals decide to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Napoleon used _______ to communicate with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Mr. Jones represent from the Russian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represents Stalin in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Napoleon sell the timber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spreads Napoleon's propaganda on the farm?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Mr. Frederick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represents Trotsky in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Philosophy that all animals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song did Old Major teach the animals before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group of animal says 'fours legs good two legs bad?"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Finish the quote: "Man is the only creature that consumes without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chased off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Napoleon ______ the animals that were working with Snowball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group of animals took the milk for themselves?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2021-10-11T01:15:54Z</dcterms:created>
  <dcterms:modified xsi:type="dcterms:W3CDTF">2021-10-11T01:15:54Z</dcterms:modified>
</cp:coreProperties>
</file>