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Animal Farm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Who was the middle man that helped Animal Farm do business with other humans?</w:t>
            </w:r>
          </w:p>
          <w:p>
            <w:pPr>
              <w:keepLines/>
              <w:pStyle w:val="CluesTiny"/>
            </w:pPr>
            <w:r>
              <w:rPr>
                <w:b w:val="true"/>
                <w:bCs w:val="true"/>
              </w:rPr>
              <w:t xml:space="preserve">10. </w:t>
            </w:r>
            <w:r>
              <w:t xml:space="preserve">What does Major call the other animals?</w:t>
            </w:r>
          </w:p>
          <w:p>
            <w:pPr>
              <w:keepLines/>
              <w:pStyle w:val="CluesTiny"/>
            </w:pPr>
            <w:r>
              <w:rPr>
                <w:b w:val="true"/>
                <w:bCs w:val="true"/>
              </w:rPr>
              <w:t xml:space="preserve">11. </w:t>
            </w:r>
            <w:r>
              <w:t xml:space="preserve">Who took full power over animal farm when Snowball was chased out?</w:t>
            </w:r>
          </w:p>
          <w:p>
            <w:pPr>
              <w:keepLines/>
              <w:pStyle w:val="CluesTiny"/>
            </w:pPr>
            <w:r>
              <w:rPr>
                <w:b w:val="true"/>
                <w:bCs w:val="true"/>
              </w:rPr>
              <w:t xml:space="preserve">13. </w:t>
            </w:r>
            <w:r>
              <w:t xml:space="preserve">Who explains to the animals that pigs depend on apples and cow milk?</w:t>
            </w:r>
          </w:p>
          <w:p>
            <w:pPr>
              <w:keepLines/>
              <w:pStyle w:val="CluesTiny"/>
            </w:pPr>
            <w:r>
              <w:rPr>
                <w:b w:val="true"/>
                <w:bCs w:val="true"/>
              </w:rPr>
              <w:t xml:space="preserve">14. </w:t>
            </w:r>
            <w:r>
              <w:t xml:space="preserve">Who was awarded Animal Hero, First Class with Snowball?</w:t>
            </w:r>
          </w:p>
          <w:p>
            <w:pPr>
              <w:keepLines/>
              <w:pStyle w:val="CluesTiny"/>
            </w:pPr>
            <w:r>
              <w:rPr>
                <w:b w:val="true"/>
                <w:bCs w:val="true"/>
              </w:rPr>
              <w:t xml:space="preserve">15. </w:t>
            </w:r>
            <w:r>
              <w:t xml:space="preserve">Who told other farm animals the story of rebellion and the song , Beast of England?</w:t>
            </w:r>
          </w:p>
          <w:p>
            <w:pPr>
              <w:keepLines/>
              <w:pStyle w:val="CluesTiny"/>
            </w:pPr>
            <w:r>
              <w:rPr>
                <w:b w:val="true"/>
                <w:bCs w:val="true"/>
              </w:rPr>
              <w:t xml:space="preserve">16. </w:t>
            </w:r>
            <w:r>
              <w:t xml:space="preserve">Who does Mr. Jones represent?</w:t>
            </w:r>
          </w:p>
        </w:tc>
        <w:tc>
          <w:p>
            <w:pPr>
              <w:pStyle w:val="CluesTiny"/>
            </w:pPr>
            <w:r>
              <w:rPr>
                <w:b w:val="true"/>
                <w:bCs w:val="true"/>
              </w:rPr>
              <w:t xml:space="preserve">Down</w:t>
            </w:r>
          </w:p>
          <w:p>
            <w:pPr>
              <w:keepLines/>
              <w:pStyle w:val="CluesTiny"/>
            </w:pPr>
            <w:r>
              <w:rPr>
                <w:b w:val="true"/>
                <w:bCs w:val="true"/>
              </w:rPr>
              <w:t xml:space="preserve">1. </w:t>
            </w:r>
            <w:r>
              <w:t xml:space="preserve">What was Snowball accused of destroying?</w:t>
            </w:r>
          </w:p>
          <w:p>
            <w:pPr>
              <w:keepLines/>
              <w:pStyle w:val="CluesTiny"/>
            </w:pPr>
            <w:r>
              <w:rPr>
                <w:b w:val="true"/>
                <w:bCs w:val="true"/>
              </w:rPr>
              <w:t xml:space="preserve">2. </w:t>
            </w:r>
            <w:r>
              <w:t xml:space="preserve">Where do all animals go when they die, according to moses?</w:t>
            </w:r>
          </w:p>
          <w:p>
            <w:pPr>
              <w:keepLines/>
              <w:pStyle w:val="CluesTiny"/>
            </w:pPr>
            <w:r>
              <w:rPr>
                <w:b w:val="true"/>
                <w:bCs w:val="true"/>
              </w:rPr>
              <w:t xml:space="preserve">3. </w:t>
            </w:r>
            <w:r>
              <w:t xml:space="preserve">Who had composed another song to replace "beast of England"</w:t>
            </w:r>
          </w:p>
          <w:p>
            <w:pPr>
              <w:keepLines/>
              <w:pStyle w:val="CluesTiny"/>
            </w:pPr>
            <w:r>
              <w:rPr>
                <w:b w:val="true"/>
                <w:bCs w:val="true"/>
              </w:rPr>
              <w:t xml:space="preserve">4. </w:t>
            </w:r>
            <w:r>
              <w:t xml:space="preserve">what does boxer represent? Hint: his two sayings</w:t>
            </w:r>
          </w:p>
          <w:p>
            <w:pPr>
              <w:keepLines/>
              <w:pStyle w:val="CluesTiny"/>
            </w:pPr>
            <w:r>
              <w:rPr>
                <w:b w:val="true"/>
                <w:bCs w:val="true"/>
              </w:rPr>
              <w:t xml:space="preserve">5. </w:t>
            </w:r>
            <w:r>
              <w:t xml:space="preserve">What type of questions did Old Major use? "But is this simply part of the order of nature?"</w:t>
            </w:r>
          </w:p>
          <w:p>
            <w:pPr>
              <w:keepLines/>
              <w:pStyle w:val="CluesTiny"/>
            </w:pPr>
            <w:r>
              <w:rPr>
                <w:b w:val="true"/>
                <w:bCs w:val="true"/>
              </w:rPr>
              <w:t xml:space="preserve">7. </w:t>
            </w:r>
            <w:r>
              <w:t xml:space="preserve">When Squealer was saying statistics about the food supply that no one could understand, so they assumed they could trust him that food supply was getting better. What was that an example of.</w:t>
            </w:r>
          </w:p>
          <w:p>
            <w:pPr>
              <w:keepLines/>
              <w:pStyle w:val="CluesTiny"/>
            </w:pPr>
            <w:r>
              <w:rPr>
                <w:b w:val="true"/>
                <w:bCs w:val="true"/>
              </w:rPr>
              <w:t xml:space="preserve">8. </w:t>
            </w:r>
            <w:r>
              <w:t xml:space="preserve">What does mollie represent? Think of why she left.</w:t>
            </w:r>
          </w:p>
          <w:p>
            <w:pPr>
              <w:keepLines/>
              <w:pStyle w:val="CluesTiny"/>
            </w:pPr>
            <w:r>
              <w:rPr>
                <w:b w:val="true"/>
                <w:bCs w:val="true"/>
              </w:rPr>
              <w:t xml:space="preserve">9. </w:t>
            </w:r>
            <w:r>
              <w:t xml:space="preserve">Who organized Animal Committees?</w:t>
            </w:r>
          </w:p>
          <w:p>
            <w:pPr>
              <w:keepLines/>
              <w:pStyle w:val="CluesTiny"/>
            </w:pPr>
            <w:r>
              <w:rPr>
                <w:b w:val="true"/>
                <w:bCs w:val="true"/>
              </w:rPr>
              <w:t xml:space="preserve">12. </w:t>
            </w:r>
            <w:r>
              <w:t xml:space="preserve">What does the beast of England song inspire?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Farm</dc:title>
  <dcterms:created xsi:type="dcterms:W3CDTF">2021-10-11T01:15:59Z</dcterms:created>
  <dcterms:modified xsi:type="dcterms:W3CDTF">2021-10-11T01:15:59Z</dcterms:modified>
</cp:coreProperties>
</file>