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animals trying to rebuild?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not helping around the farm and is running off avoiding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commandments were writen?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animals accompanied Napoleon as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says this quote  “Donkeys live a long time. None of you has ever seen a dead donkey,”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being blamed for all the mischiefs going on in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farmer owns Foxwood?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farmer that the animals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3 pigs teaching the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visits the farm every Monday?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is the gun meant to be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put to taste Napoleons food before he ate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song was in Old Major's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ordered the almost empty bins in the store-shed to be filled nearly to the brim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appointed leader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is boxer?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2021-10-11T01:16:07Z</dcterms:created>
  <dcterms:modified xsi:type="dcterms:W3CDTF">2021-10-11T01:16:07Z</dcterms:modified>
</cp:coreProperties>
</file>