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pig has taken over the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Napoleon finds Snowball's _____ in the snow.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the animals trying to build?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story is Animal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Battle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animal was run out of animal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in charge of the farm before the animals take 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composed the poem entitled Comrade Napoleon?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animal works the hardest on the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fill in the blank, "whatever goes upon ____ legs is an enemy."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Fill in the blank, "All _____ are equal."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pigs drink ____ in the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hens have to give up to sell?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changes the commandment "no one shall drink alcohol"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commandments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song inspires the animals, the ____ of England?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</dc:title>
  <dcterms:created xsi:type="dcterms:W3CDTF">2021-10-11T01:16:10Z</dcterms:created>
  <dcterms:modified xsi:type="dcterms:W3CDTF">2021-10-11T01:16:10Z</dcterms:modified>
</cp:coreProperties>
</file>