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poem that replaced Beasts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initially against the idea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Seven Commandments ensure that no animal becomes like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motto is "I will work harder?"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Battle of the _____, the animals defeat Jones and his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pigs, specifically Squealer, manipulates the animals with the threat of whom coming back to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Napoleon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Mollie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rhetorical device is used when Old Major talks about his dream and the memory from when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changed so the pigs can get away with becoming more human-like?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awarded "Animal Hero, First Class?"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sheep's chant is "Four legs good, ___ legs bad."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represents the KGB?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spread from farm to farm in order to spark revolution among all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Frederick and his men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Napoleon blame for the farm's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represents propaganda and uses gobbledygook to manipulate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does Old Major repeat in his speech to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animals did Napoleon kill first for conspiring against the farm?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2021-10-11T01:16:12Z</dcterms:created>
  <dcterms:modified xsi:type="dcterms:W3CDTF">2021-10-11T01:16:12Z</dcterms:modified>
</cp:coreProperties>
</file>