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animals were travelling to other farms and spreading news of the rebellion and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Sixth Commandment was altered  by adding "________________ ______________".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Mr. Pilkington's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original name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commandment that the animals broke because Napoleon allowed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pig that advocates for Napoleon and brainwashes the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Snowball represents Leon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pig that tells the other animals about his dream?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mysteriously goes missing at the end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"equal" society was meant to be like a ________________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Animal Farm is meant to represent the __________________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 represents Joseph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horse that was awarded "Animal Hero, First Class"?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animals shall drink 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2021-10-11T01:16:14Z</dcterms:created>
  <dcterms:modified xsi:type="dcterms:W3CDTF">2021-10-11T01:16:14Z</dcterms:modified>
</cp:coreProperties>
</file>