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destroyed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literary device can be used to describe the animals being forbidden to sing "Beasts of England?"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Napoleon believe the animals should procure?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battle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"universally respected for his steadiness of character and tremendous powers of work?"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"A choking roar of rage" is an example of what rhetorical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song that Major sings?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cruel pellets that swept over them like hail" is an example of what rhetorical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missing milk being mixed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humans believe the song "Beasts of England" was a prophecy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animals change the name of the farm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"All that year the animals worked like slaves." What type of literary device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Boxer Napoleon is always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commandments were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Snowball said the seven commandments could be summarized as "Four legs good, two legs 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literary device can be used to describe how Napoleons goes against what he says towards humans?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2021-10-11T01:16:16Z</dcterms:created>
  <dcterms:modified xsi:type="dcterms:W3CDTF">2021-10-11T01:16:16Z</dcterms:modified>
</cp:coreProperties>
</file>