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Manor farm changed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Snowball want built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Napoleon get sick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Mr.Jones shoot?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animals became the new leaders of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first battle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 the quote "FOUR LEGS GOOD _______ LEGS BAD"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Snowball sell himself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can Napoleon be compared to from the Russian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was the Farm's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rhetorical  device is used in the "Beast of England"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animals were treated like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always disagreed with Snowball?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commandment did Napoleon violate?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leader is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had a strange dream?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2021-10-11T01:16:18Z</dcterms:created>
  <dcterms:modified xsi:type="dcterms:W3CDTF">2021-10-11T01:16:18Z</dcterms:modified>
</cp:coreProperties>
</file>