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 animal shall kill any other animal"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Squealer used ______ to convince the animals that Napoleon is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animals are said to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song inspires the animals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Boxer: " _________ is always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animals are given the job to organize and teach other's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full control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inspired the animals to start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Farm is metaphor for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did Napoleon use when he was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battle did Jones and the other farmers try to take back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where characters and events act out real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farms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where animals can speak and act like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Napoleon began __________ in order to built the windmill.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2021-10-11T01:16:20Z</dcterms:created>
  <dcterms:modified xsi:type="dcterms:W3CDTF">2021-10-11T01:16:20Z</dcterms:modified>
</cp:coreProperties>
</file>