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abolished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animal made up Napoleon's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introduced the song, "The Beasts of England," to the farm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Napoleon do to Snowball's plans for a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pigs the best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led the farm after Old Major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Napoleon try to kill with the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farm owner?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first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abandons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Old Major call the animals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"No animal shall kill any other animal."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animals are worked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windmill doesn't work out, who is the scapegoat?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"Father of All Animals, Terror of Mankind, Protector of the Sheep-fold, Ducklings' Friend, and the like."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hens died when they rebelled?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2021-10-11T01:16:27Z</dcterms:created>
  <dcterms:modified xsi:type="dcterms:W3CDTF">2021-10-11T01:16:27Z</dcterms:modified>
</cp:coreProperties>
</file>