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unhappy.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quantity, value, or measure as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Admit to a wrong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uncastrated male hog.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effort to the point of exhaustion.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correcting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of food deprivation.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decision to do something or to behave in a certain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2021-10-11T01:16:29Z</dcterms:created>
  <dcterms:modified xsi:type="dcterms:W3CDTF">2021-10-11T01:16:29Z</dcterms:modified>
</cp:coreProperties>
</file>