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beasts of England    </w:t>
      </w:r>
      <w:r>
        <w:t xml:space="preserve">   sugar candy mountain    </w:t>
      </w:r>
      <w:r>
        <w:t xml:space="preserve">   boxer    </w:t>
      </w:r>
      <w:r>
        <w:t xml:space="preserve">   old major    </w:t>
      </w:r>
      <w:r>
        <w:t xml:space="preserve">   pigs    </w:t>
      </w:r>
      <w:r>
        <w:t xml:space="preserve">   rebellion    </w:t>
      </w:r>
      <w:r>
        <w:t xml:space="preserve">   mr jones    </w:t>
      </w:r>
      <w:r>
        <w:t xml:space="preserve">   milk    </w:t>
      </w:r>
      <w:r>
        <w:t xml:space="preserve">   animal farm    </w:t>
      </w:r>
      <w:r>
        <w:t xml:space="preserve">   communism    </w:t>
      </w:r>
      <w:r>
        <w:t xml:space="preserve">   windfall    </w:t>
      </w:r>
      <w:r>
        <w:t xml:space="preserve">   orchard    </w:t>
      </w:r>
      <w:r>
        <w:t xml:space="preserve">   knoll    </w:t>
      </w:r>
      <w:r>
        <w:t xml:space="preserve">   pasture    </w:t>
      </w:r>
      <w:r>
        <w:t xml:space="preserve">   ensconce    </w:t>
      </w:r>
      <w:r>
        <w:t xml:space="preserve">   harvest    </w:t>
      </w:r>
      <w:r>
        <w:t xml:space="preserve">   ratio    </w:t>
      </w:r>
      <w:r>
        <w:t xml:space="preserve">   inscribe    </w:t>
      </w:r>
      <w:r>
        <w:t xml:space="preserve">   quarry    </w:t>
      </w:r>
      <w:r>
        <w:t xml:space="preserve">   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2021-10-11T01:15:31Z</dcterms:created>
  <dcterms:modified xsi:type="dcterms:W3CDTF">2021-10-11T01:15:31Z</dcterms:modified>
</cp:coreProperties>
</file>