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 was a ruler by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animals desired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and oppressive government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Ovrthrow of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saying that is widely accepted on its own merits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chased snowball off the farm to gain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snowball wa referred to as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whatever goes upon two legs is an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animals were excuted as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animals are _______, but some animals are more ______ than others</w:t>
            </w:r>
          </w:p>
        </w:tc>
      </w:tr>
    </w:tbl>
    <w:p>
      <w:pPr>
        <w:pStyle w:val="WordBankSmall"/>
      </w:pPr>
      <w:r>
        <w:t xml:space="preserve">   equal    </w:t>
      </w:r>
      <w:r>
        <w:t xml:space="preserve">   revolution    </w:t>
      </w:r>
      <w:r>
        <w:t xml:space="preserve">   enemy    </w:t>
      </w:r>
      <w:r>
        <w:t xml:space="preserve">   power    </w:t>
      </w:r>
      <w:r>
        <w:t xml:space="preserve">   tyranny    </w:t>
      </w:r>
      <w:r>
        <w:t xml:space="preserve">   fear    </w:t>
      </w:r>
      <w:r>
        <w:t xml:space="preserve">   maxim    </w:t>
      </w:r>
      <w:r>
        <w:t xml:space="preserve">   freedom    </w:t>
      </w:r>
      <w:r>
        <w:t xml:space="preserve">   criminal    </w:t>
      </w:r>
      <w:r>
        <w:t xml:space="preserve">   traitors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2021-10-11T01:16:33Z</dcterms:created>
  <dcterms:modified xsi:type="dcterms:W3CDTF">2021-10-11T01:16:33Z</dcterms:modified>
</cp:coreProperties>
</file>