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by George Orwell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allegory for Tsar Nicholas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Mr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song 'Beasts of England' change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 urinated on them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Napoleon do to Snowball's windmill plans?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pigs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believes of Old Major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republic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four legs good, two legs bad?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Squealer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Animal Farm turn into?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working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taught the sheep 'four legs good, two legs better'?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execute them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Napoleon do to people who stand against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the glue factory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Boxer get taken?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Snowball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animals think they are more superior than the others?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'Animal Farm, Animal Farm'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Boxer represent?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seven commandments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by George Orwell</dc:title>
  <dcterms:created xsi:type="dcterms:W3CDTF">2021-10-11T01:16:48Z</dcterms:created>
  <dcterms:modified xsi:type="dcterms:W3CDTF">2021-10-11T01:16:48Z</dcterms:modified>
</cp:coreProperties>
</file>