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by: George Orwell "finish first you get a prize"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David    </w:t>
      </w:r>
      <w:r>
        <w:t xml:space="preserve">   Victoria    </w:t>
      </w:r>
      <w:r>
        <w:t xml:space="preserve">   Tenaiya    </w:t>
      </w:r>
      <w:r>
        <w:t xml:space="preserve">   Windmill    </w:t>
      </w:r>
      <w:r>
        <w:t xml:space="preserve">   Benjamin    </w:t>
      </w:r>
      <w:r>
        <w:t xml:space="preserve">   Apples and milk    </w:t>
      </w:r>
      <w:r>
        <w:t xml:space="preserve">   Disappointed    </w:t>
      </w:r>
      <w:r>
        <w:t xml:space="preserve">   Boxer    </w:t>
      </w:r>
      <w:r>
        <w:t xml:space="preserve">   Old Major    </w:t>
      </w:r>
      <w:r>
        <w:t xml:space="preserve">   George Orwell    </w:t>
      </w:r>
      <w:r>
        <w:t xml:space="preserve">   Napoleon    </w:t>
      </w:r>
      <w:r>
        <w:t xml:space="preserve">   Snowball    </w:t>
      </w:r>
      <w:r>
        <w:t xml:space="preserve">   Farm    </w:t>
      </w:r>
      <w:r>
        <w:t xml:space="preserve">   Mr. Jones    </w:t>
      </w:r>
      <w:r>
        <w:t xml:space="preserve">   Horse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by: George Orwell "finish first you get a prize"</dc:title>
  <dcterms:created xsi:type="dcterms:W3CDTF">2021-10-11T01:17:10Z</dcterms:created>
  <dcterms:modified xsi:type="dcterms:W3CDTF">2021-10-11T01:17:10Z</dcterms:modified>
</cp:coreProperties>
</file>