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out about the 5th amendment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amendment got changed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advisers, assistants, or others accompanying an important person is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destroyed by Frederick and his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knowledge or information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took the fake money from Frederick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Squealer, who poisoned Napoleon's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sent the message to Napoleon that says "serves you right"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confessed that hey could lay 5 eggs in 6 days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Mr. Frederick represent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Whose cheeks were tears running down when speaking of Napoleon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confessed that they could produce more milk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ch.8 </dc:title>
  <dcterms:created xsi:type="dcterms:W3CDTF">2021-10-11T01:17:03Z</dcterms:created>
  <dcterms:modified xsi:type="dcterms:W3CDTF">2021-10-11T01:17:03Z</dcterms:modified>
</cp:coreProperties>
</file>