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sold to Fredrick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overcome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titles for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confessed about the 5 eggs in 6 days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Napoleon write on the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attacks the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commandment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windmill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cheated of forged bank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napoleon and the pigs doing in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understands about the 5 commandeer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8 </dc:title>
  <dcterms:created xsi:type="dcterms:W3CDTF">2021-10-11T01:16:36Z</dcterms:created>
  <dcterms:modified xsi:type="dcterms:W3CDTF">2021-10-11T01:16:36Z</dcterms:modified>
</cp:coreProperties>
</file>