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goat that reads the 7 commandments to clover.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animal on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animal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great speeches; brain of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poet pig.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Fleas animal farm because she misses the attention from humans.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animals about the idea of rebelling from a dream he had.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unstrustworthy farmer who runs Pinchfield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strongest and most hard working animal on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 that spreads Napoleon's propagandas.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 who ran Manor Farm before the animals rebelled.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 who runs Foxwood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Trustworthy human Nopoleon hires to do trades for animal farm.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2021-10-11T01:16:38Z</dcterms:created>
  <dcterms:modified xsi:type="dcterms:W3CDTF">2021-10-11T01:16:38Z</dcterms:modified>
</cp:coreProperties>
</file>