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at the top of the hierachy in Animal Farm.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which has no equality ( Boss at the top, Workers at the bottom)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higher in society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which believes the individual is more important than the whole society.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or working class in a society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when someone benefits from the suffering of someone else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society which thinks everyone should have a fair   share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Philosopher who created a society similar to Communism.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and economic theories of Karl Marx, later developed by their followers to form the basis of communism.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that represents Communism.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2021-10-11T01:16:40Z</dcterms:created>
  <dcterms:modified xsi:type="dcterms:W3CDTF">2021-10-11T01:16:40Z</dcterms:modified>
</cp:coreProperties>
</file>