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beating or whipping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Angry and unhappy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Hiding and waiting in order to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animal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loud and high pitched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Skipping or leaping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Harmful things that are done secretly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Foolish white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New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 name to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White goat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understand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Refusing to change your beliefs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well known phrase that expresses an idea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pig's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someone more confident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2021-10-11T01:15:26Z</dcterms:created>
  <dcterms:modified xsi:type="dcterms:W3CDTF">2021-10-11T01:15:26Z</dcterms:modified>
</cp:coreProperties>
</file>