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 that Left Animal Farm for a more Luxurious Lifestyle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 Animal Napoleon Uses as Bodyguards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Will Work Harder"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Weapon Only Used During Celebrations (Stolen From Jones)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Animal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"Four Legs Good, Two Legs Bad"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That Marched in Front of Napoleon During Parades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That Gave A Speech Targeted Towards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Boxer was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Stubborn Animal on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Animal Responsible For the First Fall of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Superior "Race"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Animal 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Common Name the Animals use for Each other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Former Name of Animal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2021-10-11T01:16:42Z</dcterms:created>
  <dcterms:modified xsi:type="dcterms:W3CDTF">2021-10-11T01:16:42Z</dcterms:modified>
</cp:coreProperties>
</file>