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author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took these and hid them in the barn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useless horses are sent to the ____factory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food made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always right!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Hens lay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raven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work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wore ribbons in her forelock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Napoleons spokesperson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work harder!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goes upon four legs or has wings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thought of making a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pigs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horse that was not mollie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legs ____, two legs bad!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2021-10-11T01:15:32Z</dcterms:created>
  <dcterms:modified xsi:type="dcterms:W3CDTF">2021-10-11T01:15:32Z</dcterms:modified>
</cp:coreProperties>
</file>