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Animalism    </w:t>
      </w:r>
      <w:r>
        <w:t xml:space="preserve">   Beasts    </w:t>
      </w:r>
      <w:r>
        <w:t xml:space="preserve">   Benjamin    </w:t>
      </w:r>
      <w:r>
        <w:t xml:space="preserve">   Bluebell    </w:t>
      </w:r>
      <w:r>
        <w:t xml:space="preserve">   Bourgeousie    </w:t>
      </w:r>
      <w:r>
        <w:t xml:space="preserve">   Boxer    </w:t>
      </w:r>
      <w:r>
        <w:t xml:space="preserve">   Cat    </w:t>
      </w:r>
      <w:r>
        <w:t xml:space="preserve">   Clover    </w:t>
      </w:r>
      <w:r>
        <w:t xml:space="preserve">   Commandments    </w:t>
      </w:r>
      <w:r>
        <w:t xml:space="preserve">   Communism    </w:t>
      </w:r>
      <w:r>
        <w:t xml:space="preserve">   Comrade    </w:t>
      </w:r>
      <w:r>
        <w:t xml:space="preserve">   Cowshed    </w:t>
      </w:r>
      <w:r>
        <w:t xml:space="preserve">   Czar    </w:t>
      </w:r>
      <w:r>
        <w:t xml:space="preserve">   Duckling    </w:t>
      </w:r>
      <w:r>
        <w:t xml:space="preserve">   Dynamite    </w:t>
      </w:r>
      <w:r>
        <w:t xml:space="preserve">   Farm    </w:t>
      </w:r>
      <w:r>
        <w:t xml:space="preserve">   Farmhouse    </w:t>
      </w:r>
      <w:r>
        <w:t xml:space="preserve">   Foxwood    </w:t>
      </w:r>
      <w:r>
        <w:t xml:space="preserve">   Frederick    </w:t>
      </w:r>
      <w:r>
        <w:t xml:space="preserve">   Glue    </w:t>
      </w:r>
      <w:r>
        <w:t xml:space="preserve">   Jessie    </w:t>
      </w:r>
      <w:r>
        <w:t xml:space="preserve">   Jones    </w:t>
      </w:r>
      <w:r>
        <w:t xml:space="preserve">   Knacker    </w:t>
      </w:r>
      <w:r>
        <w:t xml:space="preserve">   Ladder    </w:t>
      </w:r>
      <w:r>
        <w:t xml:space="preserve">   Lenin    </w:t>
      </w:r>
      <w:r>
        <w:t xml:space="preserve">   Major    </w:t>
      </w:r>
      <w:r>
        <w:t xml:space="preserve">   Manor    </w:t>
      </w:r>
      <w:r>
        <w:t xml:space="preserve">   Minimus    </w:t>
      </w:r>
      <w:r>
        <w:t xml:space="preserve">   Mollie    </w:t>
      </w:r>
      <w:r>
        <w:t xml:space="preserve">   Moses    </w:t>
      </w:r>
      <w:r>
        <w:t xml:space="preserve">   Muriel    </w:t>
      </w:r>
      <w:r>
        <w:t xml:space="preserve">   Napoleon    </w:t>
      </w:r>
      <w:r>
        <w:t xml:space="preserve">   Paint    </w:t>
      </w:r>
      <w:r>
        <w:t xml:space="preserve">   Pigs    </w:t>
      </w:r>
      <w:r>
        <w:t xml:space="preserve">   Pincher    </w:t>
      </w:r>
      <w:r>
        <w:t xml:space="preserve">   Pinchfield    </w:t>
      </w:r>
      <w:r>
        <w:t xml:space="preserve">   Pinkeye    </w:t>
      </w:r>
      <w:r>
        <w:t xml:space="preserve">   Police    </w:t>
      </w:r>
      <w:r>
        <w:t xml:space="preserve">   Propaganda    </w:t>
      </w:r>
      <w:r>
        <w:t xml:space="preserve">   Puppies    </w:t>
      </w:r>
      <w:r>
        <w:t xml:space="preserve">   Russia    </w:t>
      </w:r>
      <w:r>
        <w:t xml:space="preserve">   Sheep    </w:t>
      </w:r>
      <w:r>
        <w:t xml:space="preserve">   Snowball    </w:t>
      </w:r>
      <w:r>
        <w:t xml:space="preserve">   Squealer    </w:t>
      </w:r>
      <w:r>
        <w:t xml:space="preserve">   Stalin    </w:t>
      </w:r>
      <w:r>
        <w:t xml:space="preserve">   Trotsky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2021-10-11T01:16:31Z</dcterms:created>
  <dcterms:modified xsi:type="dcterms:W3CDTF">2021-10-11T01:16:31Z</dcterms:modified>
</cp:coreProperties>
</file>