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to the windmill?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what time was there a large crash in the yard?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Boxer shot?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Animal Farm going to trade goods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to Boxer's hoof?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Napoleon secretly in agreement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did the lumber really cause Frederick?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was the gun fired?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they think was going to happen to Napoleon?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fifth commandment reads "No animal shall drink to ______"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</dc:title>
  <dcterms:created xsi:type="dcterms:W3CDTF">2021-10-11T01:15:35Z</dcterms:created>
  <dcterms:modified xsi:type="dcterms:W3CDTF">2021-10-11T01:15:35Z</dcterms:modified>
</cp:coreProperties>
</file>