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in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in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Overwhelmed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Orwellian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Outsmarted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Pursuit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Goofed Around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Goofed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Tucked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2021-10-11T01:16:44Z</dcterms:created>
  <dcterms:modified xsi:type="dcterms:W3CDTF">2021-10-11T01:16:44Z</dcterms:modified>
</cp:coreProperties>
</file>