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alert and awake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flogging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imagine or understand the meaning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perpetual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Mysterious, 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low or worthless,despicable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 with a stick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shameful, disgraceful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categorically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keep down, always coming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cryptic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last for a long time, never 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manifest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oneself clearly,easy to hear or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ignominious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create, to make changes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innovate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reveal, to show itself plainly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attribute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misleading excuse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get, 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or expression of anger because of an unjust or mean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indignation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of, belonging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articulate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contemptible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absoulutely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capitulate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crouch or huddle up in fear, cringe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irrepressible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match</dc:title>
  <dcterms:created xsi:type="dcterms:W3CDTF">2021-10-11T01:17:24Z</dcterms:created>
  <dcterms:modified xsi:type="dcterms:W3CDTF">2021-10-11T01:17:24Z</dcterms:modified>
</cp:coreProperties>
</file>