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 to Chapter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commandments    </w:t>
      </w:r>
      <w:r>
        <w:t xml:space="preserve">   killings    </w:t>
      </w:r>
      <w:r>
        <w:t xml:space="preserve">   hens    </w:t>
      </w:r>
      <w:r>
        <w:t xml:space="preserve">   trials    </w:t>
      </w:r>
      <w:r>
        <w:t xml:space="preserve">   mollie    </w:t>
      </w:r>
      <w:r>
        <w:t xml:space="preserve">   clover    </w:t>
      </w:r>
      <w:r>
        <w:t xml:space="preserve">   revolution    </w:t>
      </w:r>
      <w:r>
        <w:t xml:space="preserve">   snowball    </w:t>
      </w:r>
      <w:r>
        <w:t xml:space="preserve">   whymper    </w:t>
      </w:r>
      <w:r>
        <w:t xml:space="preserve">   pilkington    </w:t>
      </w:r>
      <w:r>
        <w:t xml:space="preserve">   jones    </w:t>
      </w:r>
      <w:r>
        <w:t xml:space="preserve">   rebellion    </w:t>
      </w:r>
      <w:r>
        <w:t xml:space="preserve">   animalism    </w:t>
      </w:r>
      <w:r>
        <w:t xml:space="preserve">   boxer    </w:t>
      </w:r>
      <w:r>
        <w:t xml:space="preserve">   stalinism    </w:t>
      </w:r>
      <w:r>
        <w:t xml:space="preserve">   windmill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to Chapter 8</dc:title>
  <dcterms:created xsi:type="dcterms:W3CDTF">2021-10-11T01:16:46Z</dcterms:created>
  <dcterms:modified xsi:type="dcterms:W3CDTF">2021-10-11T01:16:46Z</dcterms:modified>
</cp:coreProperties>
</file>