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dictator or oppressor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dominate and enslave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brutality and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teeter and waddle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initial and preceding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dawning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nobility and solemnity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august and regal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snuggle and burrow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companion and 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</dc:title>
  <dcterms:created xsi:type="dcterms:W3CDTF">2021-10-11T01:17:50Z</dcterms:created>
  <dcterms:modified xsi:type="dcterms:W3CDTF">2021-10-11T01:17:50Z</dcterms:modified>
</cp:coreProperties>
</file>