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 vs. Zootopia Project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____ took the chicken's eggs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Nick Wilde wanted to be a _____ when he was younger but he got tricked and beat up by others. As he had gotten older, he wanted to become a police officer, much like Judy Hopps, but was afraid because he was a "vicious predator".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 smash their own eggs because they Didn't want the pigs taking there eggs to sell Them to the humans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Judy was _____ towards Nick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Judy felt ____ against because she was not treated fairly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moved ______ because he was viewed as a predator. The precinct did not want the first face people saw when they walked in to be a predator.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other police weren't going to let ________ be a cop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 was a really hard worker and  instead of him retiring he got killed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______was depressed because he was a Predator and as a Result he was treated very poorly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Nick felt like he did not _____ so he went back to his old ways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vs. Zootopia Project Crossword</dc:title>
  <dcterms:created xsi:type="dcterms:W3CDTF">2021-10-11T01:17:54Z</dcterms:created>
  <dcterms:modified xsi:type="dcterms:W3CDTF">2021-10-11T01:17:54Z</dcterms:modified>
</cp:coreProperties>
</file>