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MR JONES    </w:t>
      </w:r>
      <w:r>
        <w:t xml:space="preserve">   NOVEL    </w:t>
      </w:r>
      <w:r>
        <w:t xml:space="preserve">   PERSUASIVE    </w:t>
      </w:r>
      <w:r>
        <w:t xml:space="preserve">   SQUEALER    </w:t>
      </w:r>
      <w:r>
        <w:t xml:space="preserve">   BOXER    </w:t>
      </w:r>
      <w:r>
        <w:t xml:space="preserve">   NAPOLEON    </w:t>
      </w:r>
      <w:r>
        <w:t xml:space="preserve">   RUSSIAN REVOLUTION    </w:t>
      </w:r>
      <w:r>
        <w:t xml:space="preserve">   STALIN    </w:t>
      </w:r>
      <w:r>
        <w:t xml:space="preserve">   GEORGE ORWELL    </w:t>
      </w:r>
      <w:r>
        <w:t xml:space="preserve">   OLD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wordsearch</dc:title>
  <dcterms:created xsi:type="dcterms:W3CDTF">2021-10-11T01:16:45Z</dcterms:created>
  <dcterms:modified xsi:type="dcterms:W3CDTF">2021-10-11T01:16:45Z</dcterms:modified>
</cp:coreProperties>
</file>