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rat    </w:t>
      </w:r>
      <w:r>
        <w:t xml:space="preserve">   lamb    </w:t>
      </w:r>
      <w:r>
        <w:t xml:space="preserve">   wolf    </w:t>
      </w:r>
      <w:r>
        <w:t xml:space="preserve">   sloth    </w:t>
      </w:r>
      <w:r>
        <w:t xml:space="preserve">   penguin    </w:t>
      </w:r>
      <w:r>
        <w:t xml:space="preserve">   hedgehog    </w:t>
      </w:r>
      <w:r>
        <w:t xml:space="preserve">   frog    </w:t>
      </w:r>
      <w:r>
        <w:t xml:space="preserve">   bear    </w:t>
      </w:r>
      <w:r>
        <w:t xml:space="preserve">   fox    </w:t>
      </w:r>
      <w:r>
        <w:t xml:space="preserve">   kangaroo    </w:t>
      </w:r>
      <w:r>
        <w:t xml:space="preserve">   koala    </w:t>
      </w:r>
      <w:r>
        <w:t xml:space="preserve">   emu    </w:t>
      </w:r>
      <w:r>
        <w:t xml:space="preserve">   crocodile    </w:t>
      </w:r>
      <w:r>
        <w:t xml:space="preserve">   snaker    </w:t>
      </w:r>
      <w:r>
        <w:t xml:space="preserve">   hippopotamus    </w:t>
      </w:r>
      <w:r>
        <w:t xml:space="preserve">   owl    </w:t>
      </w:r>
      <w:r>
        <w:t xml:space="preserve">   lion    </w:t>
      </w:r>
      <w:r>
        <w:t xml:space="preserve">   lizard    </w:t>
      </w:r>
      <w:r>
        <w:t xml:space="preserve">   fish    </w:t>
      </w:r>
      <w:r>
        <w:t xml:space="preserve">   turtle    </w:t>
      </w:r>
      <w:r>
        <w:t xml:space="preserve">   elephant    </w:t>
      </w:r>
      <w:r>
        <w:t xml:space="preserve">   giraffe    </w:t>
      </w:r>
      <w:r>
        <w:t xml:space="preserve">   monkey    </w:t>
      </w:r>
      <w:r>
        <w:t xml:space="preserve">   chicken    </w:t>
      </w:r>
      <w:r>
        <w:t xml:space="preserve">   pig    </w:t>
      </w:r>
      <w:r>
        <w:t xml:space="preserve">   horse    </w:t>
      </w:r>
      <w:r>
        <w:t xml:space="preserve">   bird    </w:t>
      </w:r>
      <w:r>
        <w:t xml:space="preserve">   cow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Find-A-Word</dc:title>
  <dcterms:created xsi:type="dcterms:W3CDTF">2021-10-11T01:17:29Z</dcterms:created>
  <dcterms:modified xsi:type="dcterms:W3CDTF">2021-10-11T01:17:29Z</dcterms:modified>
</cp:coreProperties>
</file>