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Griffin    </w:t>
      </w:r>
      <w:r>
        <w:t xml:space="preserve">   Cleo    </w:t>
      </w:r>
      <w:r>
        <w:t xml:space="preserve">   All Aboard Animals    </w:t>
      </w:r>
      <w:r>
        <w:t xml:space="preserve">   Amphibian House    </w:t>
      </w:r>
      <w:r>
        <w:t xml:space="preserve">   Zooboat    </w:t>
      </w:r>
      <w:r>
        <w:t xml:space="preserve">   Meerkats    </w:t>
      </w:r>
      <w:r>
        <w:t xml:space="preserve">   wetland    </w:t>
      </w:r>
      <w:r>
        <w:t xml:space="preserve">   habitat    </w:t>
      </w:r>
      <w:r>
        <w:t xml:space="preserve">   Doberman    </w:t>
      </w:r>
      <w:r>
        <w:t xml:space="preserve">   hamsters    </w:t>
      </w:r>
      <w:r>
        <w:t xml:space="preserve">   monkey    </w:t>
      </w:r>
      <w:r>
        <w:t xml:space="preserve">   ferret    </w:t>
      </w:r>
      <w:r>
        <w:t xml:space="preserve">   Animals    </w:t>
      </w:r>
      <w:r>
        <w:t xml:space="preserve">   rescue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Flakes</dc:title>
  <dcterms:created xsi:type="dcterms:W3CDTF">2021-10-11T01:18:08Z</dcterms:created>
  <dcterms:modified xsi:type="dcterms:W3CDTF">2021-10-11T01:18:08Z</dcterms:modified>
</cp:coreProperties>
</file>