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Alfie    </w:t>
      </w:r>
      <w:r>
        <w:t xml:space="preserve">   Bear    </w:t>
      </w:r>
      <w:r>
        <w:t xml:space="preserve">   Betty    </w:t>
      </w:r>
      <w:r>
        <w:t xml:space="preserve">   Bowser    </w:t>
      </w:r>
      <w:r>
        <w:t xml:space="preserve">   Buzz    </w:t>
      </w:r>
      <w:r>
        <w:t xml:space="preserve">   Carla    </w:t>
      </w:r>
      <w:r>
        <w:t xml:space="preserve">   Chewbacca    </w:t>
      </w:r>
      <w:r>
        <w:t xml:space="preserve">   Coconut    </w:t>
      </w:r>
      <w:r>
        <w:t xml:space="preserve">   Cosmo    </w:t>
      </w:r>
      <w:r>
        <w:t xml:space="preserve">   Crash    </w:t>
      </w:r>
      <w:r>
        <w:t xml:space="preserve">   Cupcake    </w:t>
      </w:r>
      <w:r>
        <w:t xml:space="preserve">   Danger    </w:t>
      </w:r>
      <w:r>
        <w:t xml:space="preserve">   Darty Vader    </w:t>
      </w:r>
      <w:r>
        <w:t xml:space="preserve">   Denny    </w:t>
      </w:r>
      <w:r>
        <w:t xml:space="preserve">   Dora    </w:t>
      </w:r>
      <w:r>
        <w:t xml:space="preserve">   Dragon    </w:t>
      </w:r>
      <w:r>
        <w:t xml:space="preserve">   Eeyore    </w:t>
      </w:r>
      <w:r>
        <w:t xml:space="preserve">   Elsa    </w:t>
      </w:r>
      <w:r>
        <w:t xml:space="preserve">   Gus    </w:t>
      </w:r>
      <w:r>
        <w:t xml:space="preserve">   Han Solo    </w:t>
      </w:r>
      <w:r>
        <w:t xml:space="preserve">   Hazel    </w:t>
      </w:r>
      <w:r>
        <w:t xml:space="preserve">   Honey    </w:t>
      </w:r>
      <w:r>
        <w:t xml:space="preserve">   Indiana Jones    </w:t>
      </w:r>
      <w:r>
        <w:t xml:space="preserve">   Jupiter    </w:t>
      </w:r>
      <w:r>
        <w:t xml:space="preserve">   Kermit    </w:t>
      </w:r>
      <w:r>
        <w:t xml:space="preserve">   Little    </w:t>
      </w:r>
      <w:r>
        <w:t xml:space="preserve">   Maple    </w:t>
      </w:r>
      <w:r>
        <w:t xml:space="preserve">   Mario    </w:t>
      </w:r>
      <w:r>
        <w:t xml:space="preserve">   Moose    </w:t>
      </w:r>
      <w:r>
        <w:t xml:space="preserve">   Panda    </w:t>
      </w:r>
      <w:r>
        <w:t xml:space="preserve">   Peach    </w:t>
      </w:r>
      <w:r>
        <w:t xml:space="preserve">   Penny    </w:t>
      </w:r>
      <w:r>
        <w:t xml:space="preserve">   Percy    </w:t>
      </w:r>
      <w:r>
        <w:t xml:space="preserve">   Pickles    </w:t>
      </w:r>
      <w:r>
        <w:t xml:space="preserve">   Piglet    </w:t>
      </w:r>
      <w:r>
        <w:t xml:space="preserve">   Pluto    </w:t>
      </w:r>
      <w:r>
        <w:t xml:space="preserve">   Prince    </w:t>
      </w:r>
      <w:r>
        <w:t xml:space="preserve">   Puff    </w:t>
      </w:r>
      <w:r>
        <w:t xml:space="preserve">   Pumpkin    </w:t>
      </w:r>
      <w:r>
        <w:t xml:space="preserve">   Rue    </w:t>
      </w:r>
      <w:r>
        <w:t xml:space="preserve">   Squiggles    </w:t>
      </w:r>
      <w:r>
        <w:t xml:space="preserve">   Storm    </w:t>
      </w:r>
      <w:r>
        <w:t xml:space="preserve">   Sugar    </w:t>
      </w:r>
      <w:r>
        <w:t xml:space="preserve">   Sydney    </w:t>
      </w:r>
      <w:r>
        <w:t xml:space="preserve">   Tigger    </w:t>
      </w:r>
      <w:r>
        <w:t xml:space="preserve">   Wiggles    </w:t>
      </w:r>
      <w:r>
        <w:t xml:space="preserve">   Willow    </w:t>
      </w:r>
      <w:r>
        <w:t xml:space="preserve">   Wink    </w:t>
      </w:r>
      <w:r>
        <w:t xml:space="preserve">   Winnie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Friends</dc:title>
  <dcterms:created xsi:type="dcterms:W3CDTF">2021-10-11T01:17:13Z</dcterms:created>
  <dcterms:modified xsi:type="dcterms:W3CDTF">2021-10-11T01:17:13Z</dcterms:modified>
</cp:coreProperties>
</file>