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Alpaca    </w:t>
      </w:r>
      <w:r>
        <w:t xml:space="preserve">   Ape    </w:t>
      </w:r>
      <w:r>
        <w:t xml:space="preserve">   Baboon    </w:t>
      </w:r>
      <w:r>
        <w:t xml:space="preserve">   Bear    </w:t>
      </w:r>
      <w:r>
        <w:t xml:space="preserve">   Camel    </w:t>
      </w:r>
      <w:r>
        <w:t xml:space="preserve">   Cat    </w:t>
      </w:r>
      <w:r>
        <w:t xml:space="preserve">   Cheetah    </w:t>
      </w:r>
      <w:r>
        <w:t xml:space="preserve">   Cow    </w:t>
      </w:r>
      <w:r>
        <w:t xml:space="preserve">   Dog    </w:t>
      </w:r>
      <w:r>
        <w:t xml:space="preserve">   Donkey    </w:t>
      </w:r>
      <w:r>
        <w:t xml:space="preserve">   Fox    </w:t>
      </w:r>
      <w:r>
        <w:t xml:space="preserve">   Giraffe    </w:t>
      </w:r>
      <w:r>
        <w:t xml:space="preserve">   Goat    </w:t>
      </w:r>
      <w:r>
        <w:t xml:space="preserve">   Gorilla    </w:t>
      </w:r>
      <w:r>
        <w:t xml:space="preserve">   Hippotamus    </w:t>
      </w:r>
      <w:r>
        <w:t xml:space="preserve">   Horse    </w:t>
      </w:r>
      <w:r>
        <w:t xml:space="preserve">   Hyena    </w:t>
      </w:r>
      <w:r>
        <w:t xml:space="preserve">   Jaguar    </w:t>
      </w:r>
      <w:r>
        <w:t xml:space="preserve">   Kangaroo    </w:t>
      </w:r>
      <w:r>
        <w:t xml:space="preserve">   Koala    </w:t>
      </w:r>
      <w:r>
        <w:t xml:space="preserve">   Leopard    </w:t>
      </w:r>
      <w:r>
        <w:t xml:space="preserve">   Lion    </w:t>
      </w:r>
      <w:r>
        <w:t xml:space="preserve">   Meerkat    </w:t>
      </w:r>
      <w:r>
        <w:t xml:space="preserve">   Mule    </w:t>
      </w:r>
      <w:r>
        <w:t xml:space="preserve">   Orangutan    </w:t>
      </w:r>
      <w:r>
        <w:t xml:space="preserve">   Panda    </w:t>
      </w:r>
      <w:r>
        <w:t xml:space="preserve">   Pig    </w:t>
      </w:r>
      <w:r>
        <w:t xml:space="preserve">   Rabbit    </w:t>
      </w:r>
      <w:r>
        <w:t xml:space="preserve">   Reindeer    </w:t>
      </w:r>
      <w:r>
        <w:t xml:space="preserve">   Rhinoceros    </w:t>
      </w:r>
      <w:r>
        <w:t xml:space="preserve">   Sheep    </w:t>
      </w:r>
      <w:r>
        <w:t xml:space="preserve">   Squirrel    </w:t>
      </w:r>
      <w:r>
        <w:t xml:space="preserve">   Tiger    </w:t>
      </w:r>
      <w:r>
        <w:t xml:space="preserve">   Wildebeest    </w:t>
      </w:r>
      <w:r>
        <w:t xml:space="preserve">   Wolf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Fun</dc:title>
  <dcterms:created xsi:type="dcterms:W3CDTF">2021-10-11T01:17:55Z</dcterms:created>
  <dcterms:modified xsi:type="dcterms:W3CDTF">2021-10-11T01:17:55Z</dcterms:modified>
</cp:coreProperties>
</file>