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Everything that surrounds and affects an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hibernation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temperature and rainfall of an area over many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metamorphosis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an animal is protected from other animals or from the 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change; for example from an egg to an adult butterfly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animal's color or pattern that helps it blend in with its surroundings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instinct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behavior that an animal begins life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camouflage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animals from one region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time where an animal is in a deep 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many gases in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shelter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the same species living in the same place at the same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 Growth</dc:title>
  <dcterms:created xsi:type="dcterms:W3CDTF">2021-10-11T01:15:05Z</dcterms:created>
  <dcterms:modified xsi:type="dcterms:W3CDTF">2021-10-11T01:15:05Z</dcterms:modified>
</cp:coreProperties>
</file>