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Habitats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underwater during high tide, but visible during low tide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grass, shrubs and wide spread 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lots of trees (pine), very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river and sea water meet and mix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icey areas, no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shore  meets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 in the ocean incorporating sand and coral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just sand, very hot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that live on land are...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green, lots of grass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 to a swamp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lives in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Sometimes the coastline curves inwardly to form a....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lots of trees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 animals live in the ocean.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Habitats</dc:title>
  <dcterms:created xsi:type="dcterms:W3CDTF">2021-10-11T01:17:17Z</dcterms:created>
  <dcterms:modified xsi:type="dcterms:W3CDTF">2021-10-11T01:17:17Z</dcterms:modified>
</cp:coreProperties>
</file>