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Habitats</w:t>
      </w:r>
    </w:p>
    <w:p>
      <w:pPr>
        <w:pStyle w:val="Questions"/>
      </w:pPr>
      <w:r>
        <w:t xml:space="preserve">1. ONEAC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VIRER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NOPD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LEAK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SPAMW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EPUDLD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ORTESF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UEJGLN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AVANHSAN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GALARNSSD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DACBAKYR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EUOSH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NTES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EETR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EIFLD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TRESED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VIEH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INALHLT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ECAV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TALPN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Habitats</dc:title>
  <dcterms:created xsi:type="dcterms:W3CDTF">2021-10-11T01:17:57Z</dcterms:created>
  <dcterms:modified xsi:type="dcterms:W3CDTF">2021-10-11T01:17:57Z</dcterms:modified>
</cp:coreProperties>
</file>