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enter the tiger's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Deer live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Hens lay eggs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live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Birds make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Horses are housed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bees make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 can breath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Spiders spin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mouse lives in a ________ in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lion's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Frogs hop from lilypad to lilypad in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Habitats</dc:title>
  <dcterms:created xsi:type="dcterms:W3CDTF">2021-10-11T01:16:34Z</dcterms:created>
  <dcterms:modified xsi:type="dcterms:W3CDTF">2021-10-11T01:16:34Z</dcterms:modified>
</cp:coreProperties>
</file>