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TUNDRA    </w:t>
      </w:r>
      <w:r>
        <w:t xml:space="preserve">   SWAMP    </w:t>
      </w:r>
      <w:r>
        <w:t xml:space="preserve">   SEA    </w:t>
      </w:r>
      <w:r>
        <w:t xml:space="preserve">   SAVANNA    </w:t>
      </w:r>
      <w:r>
        <w:t xml:space="preserve">   SALTMARSH    </w:t>
      </w:r>
      <w:r>
        <w:t xml:space="preserve">   RIVER    </w:t>
      </w:r>
      <w:r>
        <w:t xml:space="preserve">   RAINFOREST    </w:t>
      </w:r>
      <w:r>
        <w:t xml:space="preserve">   PLAINS    </w:t>
      </w:r>
      <w:r>
        <w:t xml:space="preserve">   POND    </w:t>
      </w:r>
      <w:r>
        <w:t xml:space="preserve">   OCEAN    </w:t>
      </w:r>
      <w:r>
        <w:t xml:space="preserve">   MOUNTAIN    </w:t>
      </w:r>
      <w:r>
        <w:t xml:space="preserve">   LAKE    </w:t>
      </w:r>
      <w:r>
        <w:t xml:space="preserve">   GRASSLAND    </w:t>
      </w:r>
      <w:r>
        <w:t xml:space="preserve">   GARDEN    </w:t>
      </w:r>
      <w:r>
        <w:t xml:space="preserve">   DESERT    </w:t>
      </w:r>
      <w:r>
        <w:t xml:space="preserve">   CORALREEK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Habitats</dc:title>
  <dcterms:created xsi:type="dcterms:W3CDTF">2022-01-27T03:43:06Z</dcterms:created>
  <dcterms:modified xsi:type="dcterms:W3CDTF">2022-01-27T03:43:06Z</dcterms:modified>
</cp:coreProperties>
</file>