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Harvest 2367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board created in 2009 to oversee the care and use of livestock in Ohio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Painless killing of an animal who is suffering from immense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 slaughter was exempt from the HMSA in 1958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formed in 2018 that extended funding to ban horse slaughter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keeping or restricting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department of the government that is responsible for developing and executing federal laws related to farming, food and rural economic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being who is able to perceive and feel things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Meat formed from a variety of plants mimicking the hamburger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 of killing an animal for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 farmer does when their crops are fully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does not follow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Animals on a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an animal must be in before death to reduce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Laws that prevent secret filming in livestock facilities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health and happiness of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meat that is taken from the cells of animal that are grown in strands to create that animals meat, currently only used in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passed to protect animals to be slaughtered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USDA subset that enforces the HMSA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Defined as having or showing compassion or benevolence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State that struck down most parts of the Ag-gag laws for violating the 1st Amendment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Harvest 2367 </dc:title>
  <dcterms:created xsi:type="dcterms:W3CDTF">2021-10-11T01:17:48Z</dcterms:created>
  <dcterms:modified xsi:type="dcterms:W3CDTF">2021-10-11T01:17:48Z</dcterms:modified>
</cp:coreProperties>
</file>