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rectum    </w:t>
      </w:r>
      <w:r>
        <w:t xml:space="preserve">   radiation    </w:t>
      </w:r>
      <w:r>
        <w:t xml:space="preserve">   ovary    </w:t>
      </w:r>
      <w:r>
        <w:t xml:space="preserve">   bone    </w:t>
      </w:r>
      <w:r>
        <w:t xml:space="preserve">   kidney    </w:t>
      </w:r>
      <w:r>
        <w:t xml:space="preserve">   nose    </w:t>
      </w:r>
      <w:r>
        <w:t xml:space="preserve">   gland    </w:t>
      </w:r>
      <w:r>
        <w:t xml:space="preserve">   mammary    </w:t>
      </w:r>
      <w:r>
        <w:t xml:space="preserve">   abdomen    </w:t>
      </w:r>
      <w:r>
        <w:t xml:space="preserve">   hysterectomy    </w:t>
      </w:r>
      <w:r>
        <w:t xml:space="preserve">   uterus    </w:t>
      </w:r>
      <w:r>
        <w:t xml:space="preserve">   liver    </w:t>
      </w:r>
      <w:r>
        <w:t xml:space="preserve">   helophilla    </w:t>
      </w:r>
      <w:r>
        <w:t xml:space="preserve">   blood    </w:t>
      </w:r>
      <w:r>
        <w:t xml:space="preserve">   gastrectomy    </w:t>
      </w:r>
      <w:r>
        <w:t xml:space="preserve">   stomach    </w:t>
      </w:r>
      <w:r>
        <w:t xml:space="preserve">   intestines    </w:t>
      </w:r>
      <w:r>
        <w:t xml:space="preserve">   electricity    </w:t>
      </w:r>
      <w:r>
        <w:t xml:space="preserve">   dentist    </w:t>
      </w:r>
      <w:r>
        <w:t xml:space="preserve">   teeth    </w:t>
      </w:r>
      <w:r>
        <w:t xml:space="preserve">   cystoscope    </w:t>
      </w:r>
      <w:r>
        <w:t xml:space="preserve">   bladder    </w:t>
      </w:r>
      <w:r>
        <w:t xml:space="preserve">   urinary    </w:t>
      </w:r>
      <w:r>
        <w:t xml:space="preserve">   cutaneous    </w:t>
      </w:r>
      <w:r>
        <w:t xml:space="preserve">   skin    </w:t>
      </w:r>
      <w:r>
        <w:t xml:space="preserve">   colostomy    </w:t>
      </w:r>
      <w:r>
        <w:t xml:space="preserve">   colon    </w:t>
      </w:r>
      <w:r>
        <w:t xml:space="preserve">   disease    </w:t>
      </w:r>
      <w:r>
        <w:t xml:space="preserve">   chemotherapy    </w:t>
      </w:r>
      <w:r>
        <w:t xml:space="preserve">   chemical    </w:t>
      </w:r>
      <w:r>
        <w:t xml:space="preserve">   Heart    </w:t>
      </w:r>
      <w:r>
        <w:t xml:space="preserve">   inflammation    </w:t>
      </w:r>
      <w:r>
        <w:t xml:space="preserve">   chronic    </w:t>
      </w:r>
      <w:r>
        <w:t xml:space="preserve">   Acute    </w:t>
      </w:r>
      <w:r>
        <w:t xml:space="preserve">   Arthritis    </w:t>
      </w:r>
      <w:r>
        <w:t xml:space="preserve">   Joint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Health</dc:title>
  <dcterms:created xsi:type="dcterms:W3CDTF">2021-10-11T01:17:20Z</dcterms:created>
  <dcterms:modified xsi:type="dcterms:W3CDTF">2021-10-11T01:17:20Z</dcterms:modified>
</cp:coreProperties>
</file>