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Animal 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social    </w:t>
      </w:r>
      <w:r>
        <w:t xml:space="preserve">   interaction    </w:t>
      </w:r>
      <w:r>
        <w:t xml:space="preserve">   behaviour    </w:t>
      </w:r>
      <w:r>
        <w:t xml:space="preserve">   movement    </w:t>
      </w:r>
      <w:r>
        <w:t xml:space="preserve">   husbandry    </w:t>
      </w:r>
      <w:r>
        <w:t xml:space="preserve">   physical    </w:t>
      </w:r>
      <w:r>
        <w:t xml:space="preserve">   appearance    </w:t>
      </w:r>
      <w:r>
        <w:t xml:space="preserve">   species    </w:t>
      </w:r>
      <w:r>
        <w:t xml:space="preserve">   responsibility    </w:t>
      </w:r>
      <w:r>
        <w:t xml:space="preserve">   enrichment    </w:t>
      </w:r>
      <w:r>
        <w:t xml:space="preserve">   care    </w:t>
      </w:r>
      <w:r>
        <w:t xml:space="preserve">   legislation    </w:t>
      </w:r>
      <w:r>
        <w:t xml:space="preserve">   law    </w:t>
      </w:r>
      <w:r>
        <w:t xml:space="preserve">   welfare    </w:t>
      </w:r>
      <w:r>
        <w:t xml:space="preserve">   animal    </w:t>
      </w:r>
      <w:r>
        <w:t xml:space="preserve">   safety    </w:t>
      </w:r>
      <w:r>
        <w:t xml:space="preserve">   health    </w:t>
      </w:r>
      <w:r>
        <w:t xml:space="preserve">   environment    </w:t>
      </w:r>
      <w:r>
        <w:t xml:space="preserve">   nutrients    </w:t>
      </w:r>
      <w:r>
        <w:t xml:space="preserve">   exercise    </w:t>
      </w:r>
      <w:r>
        <w:t xml:space="preserve">   companionship    </w:t>
      </w:r>
      <w:r>
        <w:t xml:space="preserve">   diet    </w:t>
      </w:r>
      <w:r>
        <w:t xml:space="preserve">   housing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Health</dc:title>
  <dcterms:created xsi:type="dcterms:W3CDTF">2021-10-11T01:16:54Z</dcterms:created>
  <dcterms:modified xsi:type="dcterms:W3CDTF">2021-10-11T01:16:54Z</dcterms:modified>
</cp:coreProperties>
</file>