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clinical signs does Neospora infection cause in cattle?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deficiency results in 'Swayback' in lambs?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Pneumonia affects which organ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causes foot rot in sheep?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newborn alpaca?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young female pig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area does mastitis affect?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disease that can transmit to humans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abortion is associated with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'hypomagnasaemia' more commonly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vitamin deficiency results in white muscle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stomach of a cow?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uterus infection more commonly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mite commonly affects poultry?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teats does a sheep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Health Crossword</dc:title>
  <dcterms:created xsi:type="dcterms:W3CDTF">2021-10-11T01:17:25Z</dcterms:created>
  <dcterms:modified xsi:type="dcterms:W3CDTF">2021-10-11T01:17:25Z</dcterms:modified>
</cp:coreProperties>
</file>