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Health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FLEAS AND WORMS ARE AN EXAMPLE OF THIS TYPE OF PATHOGEN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CIRCULAR PATCHES OF HAIR LOSS ON THE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HORSE THAT HAS EIA WOULD NEED TO BE...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INFECTION WITH BACTERIA CAN BE TREATED WITH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SCABS ON THE BACK OF A HORSE THAT LIVES OUTDOOR COULD BE...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PATHOGENIC ORGANISM SUCH AS RINGWORM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IS TRANSFERABLE BETWEEN HUMANS AND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SCABS ON THE HORSES HEELS COULD INDICATE THIS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FOUL SMELLING DISCHARGE IN THE FEET COULD INDICATE THIS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REPORT NOTIFIABLE DISEASES TO THIS ORGANISATION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INFLUENZA VIRUS CAN SPREAD THIS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Diseases</dc:title>
  <dcterms:created xsi:type="dcterms:W3CDTF">2021-10-11T01:17:11Z</dcterms:created>
  <dcterms:modified xsi:type="dcterms:W3CDTF">2021-10-11T01:17:11Z</dcterms:modified>
</cp:coreProperties>
</file>