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Health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certain type of head restraining device for horses, much like a halter; used for handling horses that have not yet been fully broken.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innermost layer of an embryo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physiological 24-hour cycle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Necrosis of a body part that can be attributed to poor circulation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picture of the chromosomes in any given cell as they are arranged in twos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device that spreads milk out in order to let it cool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indicates that something has no bacteria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the border between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substance that affects the way that the muscles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particularly slow breathing rate; ends in the letter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visible presence of blood. Examples include fresh blood in vomit, urine, or feces, or blood that is found on the examiners hand upon examining an internal or external wound.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term used for a horse that is not taking well to training and lacks sense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Health Terminology</dc:title>
  <dcterms:created xsi:type="dcterms:W3CDTF">2021-10-11T01:16:41Z</dcterms:created>
  <dcterms:modified xsi:type="dcterms:W3CDTF">2021-10-11T01:16:41Z</dcterms:modified>
</cp:coreProperties>
</file>