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decaying flesh of animlas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in a town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growth from a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hunted by the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minute plant that can kill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zoology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young bird that just fledged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small; tiny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attached to the head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 food over a vast amount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U.S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bees do to help grow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animals hunting the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provides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teeth of an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becoming a pupa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as a parasite</w:t>
            </w:r>
          </w:p>
        </w:tc>
      </w:tr>
    </w:tbl>
    <w:p>
      <w:pPr>
        <w:pStyle w:val="WordBankMedium"/>
      </w:pPr>
      <w:r>
        <w:t xml:space="preserve">   pollination    </w:t>
      </w:r>
      <w:r>
        <w:t xml:space="preserve">   prey    </w:t>
      </w:r>
      <w:r>
        <w:t xml:space="preserve">   North America    </w:t>
      </w:r>
      <w:r>
        <w:t xml:space="preserve">   bush    </w:t>
      </w:r>
      <w:r>
        <w:t xml:space="preserve">   forage    </w:t>
      </w:r>
      <w:r>
        <w:t xml:space="preserve">   microscopic    </w:t>
      </w:r>
      <w:r>
        <w:t xml:space="preserve">   zoological    </w:t>
      </w:r>
      <w:r>
        <w:t xml:space="preserve">   polyps    </w:t>
      </w:r>
      <w:r>
        <w:t xml:space="preserve">   aphids    </w:t>
      </w:r>
      <w:r>
        <w:t xml:space="preserve">   antennae    </w:t>
      </w:r>
      <w:r>
        <w:t xml:space="preserve">   parasitic    </w:t>
      </w:r>
      <w:r>
        <w:t xml:space="preserve">   herd    </w:t>
      </w:r>
      <w:r>
        <w:t xml:space="preserve">   tusks    </w:t>
      </w:r>
      <w:r>
        <w:t xml:space="preserve">   carrion    </w:t>
      </w:r>
      <w:r>
        <w:t xml:space="preserve">   predators    </w:t>
      </w:r>
      <w:r>
        <w:t xml:space="preserve">   fledgling    </w:t>
      </w:r>
      <w:r>
        <w:t xml:space="preserve">   honey    </w:t>
      </w:r>
      <w:r>
        <w:t xml:space="preserve">   urban    </w:t>
      </w:r>
      <w:r>
        <w:t xml:space="preserve">   pupate    </w:t>
      </w:r>
      <w:r>
        <w:t xml:space="preserve">   nutrient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Helpers</dc:title>
  <dcterms:created xsi:type="dcterms:W3CDTF">2021-10-11T01:17:44Z</dcterms:created>
  <dcterms:modified xsi:type="dcterms:W3CDTF">2021-10-11T01:17:44Z</dcterms:modified>
</cp:coreProperties>
</file>