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abeke    </w:t>
      </w:r>
      <w:r>
        <w:t xml:space="preserve">   animal    </w:t>
      </w:r>
      <w:r>
        <w:t xml:space="preserve">   briggan    </w:t>
      </w:r>
      <w:r>
        <w:t xml:space="preserve">   conor    </w:t>
      </w:r>
      <w:r>
        <w:t xml:space="preserve">   erdas    </w:t>
      </w:r>
      <w:r>
        <w:t xml:space="preserve">   essix    </w:t>
      </w:r>
      <w:r>
        <w:t xml:space="preserve">   falcon    </w:t>
      </w:r>
      <w:r>
        <w:t xml:space="preserve">   greencloak    </w:t>
      </w:r>
      <w:r>
        <w:t xml:space="preserve">   island    </w:t>
      </w:r>
      <w:r>
        <w:t xml:space="preserve">   jhi    </w:t>
      </w:r>
      <w:r>
        <w:t xml:space="preserve">   leopard    </w:t>
      </w:r>
      <w:r>
        <w:t xml:space="preserve">   makayla    </w:t>
      </w:r>
      <w:r>
        <w:t xml:space="preserve">   meilin    </w:t>
      </w:r>
      <w:r>
        <w:t xml:space="preserve">   nectar    </w:t>
      </w:r>
      <w:r>
        <w:t xml:space="preserve">   panda    </w:t>
      </w:r>
      <w:r>
        <w:t xml:space="preserve">   rollan    </w:t>
      </w:r>
      <w:r>
        <w:t xml:space="preserve">   spirit    </w:t>
      </w:r>
      <w:r>
        <w:t xml:space="preserve">   uraza    </w:t>
      </w:r>
      <w:r>
        <w:t xml:space="preserve">   wolf    </w:t>
      </w:r>
      <w:r>
        <w:t xml:space="preserve">   zhong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Hunt</dc:title>
  <dcterms:created xsi:type="dcterms:W3CDTF">2021-10-11T01:16:22Z</dcterms:created>
  <dcterms:modified xsi:type="dcterms:W3CDTF">2021-10-11T01:16:22Z</dcterms:modified>
</cp:coreProperties>
</file>